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61ED" w14:textId="4A3467F6" w:rsidR="00237ED8" w:rsidRPr="00704FEC" w:rsidRDefault="00000000" w:rsidP="00923CD6">
      <w:pPr>
        <w:spacing w:after="120"/>
        <w:ind w:left="720" w:firstLine="720"/>
        <w:jc w:val="center"/>
        <w:rPr>
          <w:sz w:val="28"/>
          <w:szCs w:val="28"/>
        </w:rPr>
      </w:pPr>
      <w:r w:rsidRPr="00704FEC">
        <w:rPr>
          <w:b/>
          <w:sz w:val="28"/>
          <w:szCs w:val="28"/>
        </w:rPr>
        <w:t>HÁZASSÁGKÖTÉS MEGÁLDÁSA – ADATLAP</w:t>
      </w:r>
      <w:r w:rsidR="00923CD6" w:rsidRPr="00704FEC">
        <w:rPr>
          <w:b/>
          <w:sz w:val="28"/>
          <w:szCs w:val="28"/>
        </w:rPr>
        <w:tab/>
      </w:r>
      <w:r w:rsidR="00923CD6" w:rsidRPr="00704FEC">
        <w:rPr>
          <w:b/>
          <w:sz w:val="28"/>
          <w:szCs w:val="28"/>
        </w:rPr>
        <w:tab/>
        <w:t>Sorszám: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23"/>
        <w:gridCol w:w="1822"/>
        <w:gridCol w:w="2530"/>
        <w:gridCol w:w="2893"/>
      </w:tblGrid>
      <w:tr w:rsidR="007C2AAD" w:rsidRPr="00704FEC" w14:paraId="742950FF" w14:textId="77777777" w:rsidTr="007C2AAD">
        <w:trPr>
          <w:trHeight w:val="227"/>
        </w:trPr>
        <w:tc>
          <w:tcPr>
            <w:tcW w:w="2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1F6B48" w14:textId="77777777" w:rsidR="007C2AAD" w:rsidRPr="00704FEC" w:rsidRDefault="007C2AAD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Házasságkötés időpontja: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6164B0" w14:textId="71403D42" w:rsidR="007C2AAD" w:rsidRPr="00704FEC" w:rsidRDefault="007C2AAD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Év:</w:t>
            </w:r>
          </w:p>
        </w:tc>
        <w:tc>
          <w:tcPr>
            <w:tcW w:w="2552" w:type="dxa"/>
          </w:tcPr>
          <w:p w14:paraId="276071FB" w14:textId="1F01B3EB" w:rsidR="007C2AAD" w:rsidRPr="00704FEC" w:rsidRDefault="007C2AAD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hó/nap:</w:t>
            </w:r>
          </w:p>
        </w:tc>
        <w:tc>
          <w:tcPr>
            <w:tcW w:w="2917" w:type="dxa"/>
          </w:tcPr>
          <w:p w14:paraId="46638D1C" w14:textId="6B244C0E" w:rsidR="007C2AAD" w:rsidRPr="00704FEC" w:rsidRDefault="007C2AAD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Óra/perc:</w:t>
            </w:r>
          </w:p>
        </w:tc>
      </w:tr>
      <w:tr w:rsidR="00237ED8" w:rsidRPr="00704FEC" w14:paraId="6E16CCEA" w14:textId="77777777" w:rsidTr="007C2AAD">
        <w:trPr>
          <w:trHeight w:val="227"/>
        </w:trPr>
        <w:tc>
          <w:tcPr>
            <w:tcW w:w="2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154111" w14:textId="77777777" w:rsidR="00237ED8" w:rsidRPr="00704FEC" w:rsidRDefault="00000000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Gyülekezet:</w:t>
            </w:r>
          </w:p>
        </w:tc>
        <w:tc>
          <w:tcPr>
            <w:tcW w:w="731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6E21E2" w14:textId="691E5D97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364B9708" w14:textId="77777777" w:rsidTr="007C2AAD">
        <w:trPr>
          <w:trHeight w:val="227"/>
        </w:trPr>
        <w:tc>
          <w:tcPr>
            <w:tcW w:w="2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C029E9" w14:textId="77777777" w:rsidR="00237ED8" w:rsidRPr="00704FEC" w:rsidRDefault="00000000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Lelkipásztor:</w:t>
            </w:r>
          </w:p>
        </w:tc>
        <w:tc>
          <w:tcPr>
            <w:tcW w:w="731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14C80F" w14:textId="29393DE4" w:rsidR="00237ED8" w:rsidRPr="00704FEC" w:rsidRDefault="00237ED8" w:rsidP="00357467">
            <w:pPr>
              <w:jc w:val="center"/>
              <w:rPr>
                <w:sz w:val="24"/>
                <w:szCs w:val="24"/>
              </w:rPr>
            </w:pPr>
          </w:p>
        </w:tc>
      </w:tr>
      <w:tr w:rsidR="00237ED8" w:rsidRPr="00704FEC" w14:paraId="3FFFB15C" w14:textId="77777777" w:rsidTr="007C2AAD">
        <w:trPr>
          <w:trHeight w:val="227"/>
        </w:trPr>
        <w:tc>
          <w:tcPr>
            <w:tcW w:w="2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D76600" w14:textId="31D8EAF1" w:rsidR="00237ED8" w:rsidRPr="00704FEC" w:rsidRDefault="00000000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731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70D747" w14:textId="0CE9B975" w:rsidR="00237ED8" w:rsidRPr="00704FEC" w:rsidRDefault="00237ED8">
            <w:pPr>
              <w:rPr>
                <w:sz w:val="24"/>
                <w:szCs w:val="24"/>
              </w:rPr>
            </w:pPr>
          </w:p>
        </w:tc>
      </w:tr>
    </w:tbl>
    <w:p w14:paraId="4F43E5EC" w14:textId="15DFF4F2" w:rsidR="00237ED8" w:rsidRPr="00704FEC" w:rsidRDefault="00000000" w:rsidP="00357467">
      <w:pPr>
        <w:spacing w:before="120" w:after="40"/>
        <w:jc w:val="center"/>
        <w:rPr>
          <w:sz w:val="32"/>
          <w:szCs w:val="32"/>
        </w:rPr>
      </w:pPr>
      <w:r w:rsidRPr="00704FEC">
        <w:rPr>
          <w:b/>
          <w:sz w:val="32"/>
          <w:szCs w:val="32"/>
        </w:rPr>
        <w:t>A házasulandók adatai</w:t>
      </w:r>
    </w:p>
    <w:tbl>
      <w:tblPr>
        <w:tblStyle w:val="Rcsostblzat"/>
        <w:tblW w:w="10146" w:type="dxa"/>
        <w:tblLook w:val="04A0" w:firstRow="1" w:lastRow="0" w:firstColumn="1" w:lastColumn="0" w:noHBand="0" w:noVBand="1"/>
      </w:tblPr>
      <w:tblGrid>
        <w:gridCol w:w="3731"/>
        <w:gridCol w:w="3260"/>
        <w:gridCol w:w="3155"/>
      </w:tblGrid>
      <w:tr w:rsidR="00237ED8" w:rsidRPr="00704FEC" w14:paraId="0BA5315A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D85DDB" w14:textId="3A7F4130" w:rsidR="00237ED8" w:rsidRPr="00704FEC" w:rsidRDefault="00237ED8" w:rsidP="00640604">
            <w:pPr>
              <w:rPr>
                <w:rFonts w:cs="Times New Roman"/>
                <w:b/>
                <w:sz w:val="24"/>
                <w:szCs w:val="28"/>
              </w:rPr>
            </w:pP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959391" w14:textId="77777777" w:rsidR="00237ED8" w:rsidRPr="00704FEC" w:rsidRDefault="00000000" w:rsidP="00EB124A">
            <w:pPr>
              <w:jc w:val="center"/>
              <w:rPr>
                <w:sz w:val="24"/>
                <w:szCs w:val="24"/>
              </w:rPr>
            </w:pPr>
            <w:r w:rsidRPr="00704FEC">
              <w:rPr>
                <w:b/>
                <w:sz w:val="24"/>
                <w:szCs w:val="24"/>
              </w:rPr>
              <w:t>Vőlegény</w:t>
            </w: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4B0900" w14:textId="77777777" w:rsidR="00237ED8" w:rsidRPr="00704FEC" w:rsidRDefault="00000000" w:rsidP="00EB124A">
            <w:pPr>
              <w:jc w:val="center"/>
              <w:rPr>
                <w:sz w:val="24"/>
                <w:szCs w:val="24"/>
              </w:rPr>
            </w:pPr>
            <w:r w:rsidRPr="00704FEC">
              <w:rPr>
                <w:b/>
                <w:sz w:val="24"/>
                <w:szCs w:val="24"/>
              </w:rPr>
              <w:t>Menyasszony</w:t>
            </w:r>
          </w:p>
        </w:tc>
      </w:tr>
      <w:tr w:rsidR="00237ED8" w:rsidRPr="00704FEC" w14:paraId="651AC971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62EFD5" w14:textId="77777777" w:rsidR="00237ED8" w:rsidRPr="00704FEC" w:rsidRDefault="00000000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Neve:</w:t>
            </w: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97A9AC" w14:textId="7D7C7C37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552FE2" w14:textId="2BB64B75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EB124A" w:rsidRPr="00704FEC" w14:paraId="1DD885D8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70D45C" w14:textId="6DF97737" w:rsidR="00EB124A" w:rsidRPr="00704FEC" w:rsidRDefault="00EB124A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 xml:space="preserve">Születési/Leánykori </w:t>
            </w:r>
            <w:proofErr w:type="gramStart"/>
            <w:r w:rsidRPr="00704FEC">
              <w:rPr>
                <w:b/>
                <w:bCs/>
                <w:sz w:val="24"/>
                <w:szCs w:val="24"/>
              </w:rPr>
              <w:t>neve(</w:t>
            </w:r>
            <w:proofErr w:type="gramEnd"/>
            <w:r w:rsidRPr="00704FEC">
              <w:rPr>
                <w:b/>
                <w:bCs/>
                <w:sz w:val="24"/>
                <w:szCs w:val="24"/>
              </w:rPr>
              <w:t>ha más):</w:t>
            </w: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8F8EA4" w14:textId="77777777" w:rsidR="00EB124A" w:rsidRPr="00704FEC" w:rsidRDefault="00EB124A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60137D" w14:textId="77777777" w:rsidR="00EB124A" w:rsidRPr="00704FEC" w:rsidRDefault="00EB124A">
            <w:pPr>
              <w:rPr>
                <w:sz w:val="24"/>
                <w:szCs w:val="24"/>
              </w:rPr>
            </w:pPr>
          </w:p>
        </w:tc>
      </w:tr>
      <w:tr w:rsidR="00237ED8" w:rsidRPr="00704FEC" w14:paraId="5CEA2112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AED3CF" w14:textId="77777777" w:rsidR="00237ED8" w:rsidRPr="00704FEC" w:rsidRDefault="00000000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Születési helye, ideje:</w:t>
            </w: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008B4A" w14:textId="0B799C8D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EC3641" w14:textId="537786EB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77C5AC36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03A37E" w14:textId="77777777" w:rsidR="00237ED8" w:rsidRPr="00704FEC" w:rsidRDefault="00000000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Lakcíme:</w:t>
            </w: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A3E2CE" w14:textId="2B7FB9F7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40BDFF" w14:textId="5E0E1557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2BB532C0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6C85E1" w14:textId="77777777" w:rsidR="00237ED8" w:rsidRPr="00704FEC" w:rsidRDefault="00000000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Vallása:</w:t>
            </w: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590917" w14:textId="5D5597ED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BE9709" w14:textId="37B23976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428D7AFF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68BA9A" w14:textId="77777777" w:rsidR="00237ED8" w:rsidRPr="00704FEC" w:rsidRDefault="00000000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</w:rPr>
              <w:t>Foglalkozása:</w:t>
            </w: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CB9165" w14:textId="4B533FF4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95954C" w14:textId="53C9568C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EB7D6F" w:rsidRPr="00704FEC" w14:paraId="51D450FA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7CB775" w14:textId="1C735117" w:rsidR="00EB7D6F" w:rsidRPr="00704FEC" w:rsidRDefault="00EB7D6F" w:rsidP="00EB7D6F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Polgári ház. helye, ideje (</w:t>
            </w:r>
            <w:proofErr w:type="spellStart"/>
            <w:r w:rsidRPr="00704FEC">
              <w:rPr>
                <w:sz w:val="24"/>
                <w:szCs w:val="24"/>
              </w:rPr>
              <w:t>akvi</w:t>
            </w:r>
            <w:proofErr w:type="spellEnd"/>
            <w:r w:rsidRPr="00704FEC">
              <w:rPr>
                <w:sz w:val="24"/>
                <w:szCs w:val="24"/>
              </w:rPr>
              <w:t xml:space="preserve"> sz.):</w:t>
            </w: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970653" w14:textId="77777777" w:rsidR="00EB7D6F" w:rsidRPr="00704FEC" w:rsidRDefault="00EB7D6F" w:rsidP="00EB7D6F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DAA40D" w14:textId="77777777" w:rsidR="00EB7D6F" w:rsidRPr="00704FEC" w:rsidRDefault="00EB7D6F" w:rsidP="00EB7D6F">
            <w:pPr>
              <w:rPr>
                <w:sz w:val="24"/>
                <w:szCs w:val="24"/>
              </w:rPr>
            </w:pPr>
          </w:p>
        </w:tc>
      </w:tr>
      <w:tr w:rsidR="00EB7D6F" w:rsidRPr="00704FEC" w14:paraId="756C0949" w14:textId="77777777" w:rsidTr="00EB124A">
        <w:trPr>
          <w:trHeight w:val="265"/>
        </w:trPr>
        <w:tc>
          <w:tcPr>
            <w:tcW w:w="373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E21782" w14:textId="1BB5E4CE" w:rsidR="00EB7D6F" w:rsidRPr="00704FEC" w:rsidRDefault="00EB7D6F" w:rsidP="00EB7D6F">
            <w:pPr>
              <w:rPr>
                <w:b/>
                <w:bCs/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Elérhetőségek (telefon, e-mail):</w:t>
            </w:r>
          </w:p>
        </w:tc>
        <w:tc>
          <w:tcPr>
            <w:tcW w:w="32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ACBDC6" w14:textId="77777777" w:rsidR="00EB7D6F" w:rsidRPr="00704FEC" w:rsidRDefault="00EB7D6F" w:rsidP="00EB7D6F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F9562F" w14:textId="77777777" w:rsidR="00EB7D6F" w:rsidRPr="00704FEC" w:rsidRDefault="00EB7D6F" w:rsidP="00EB7D6F">
            <w:pPr>
              <w:rPr>
                <w:sz w:val="24"/>
                <w:szCs w:val="24"/>
              </w:rPr>
            </w:pPr>
          </w:p>
        </w:tc>
      </w:tr>
    </w:tbl>
    <w:p w14:paraId="577F94E5" w14:textId="6174E4F9" w:rsidR="00237ED8" w:rsidRPr="00704FEC" w:rsidRDefault="00000000" w:rsidP="00357467">
      <w:pPr>
        <w:spacing w:before="120" w:after="40"/>
        <w:jc w:val="center"/>
        <w:rPr>
          <w:sz w:val="32"/>
          <w:szCs w:val="32"/>
        </w:rPr>
      </w:pPr>
      <w:r w:rsidRPr="00704FEC">
        <w:rPr>
          <w:b/>
          <w:sz w:val="32"/>
          <w:szCs w:val="32"/>
        </w:rPr>
        <w:t>Szülők adatai</w:t>
      </w:r>
    </w:p>
    <w:tbl>
      <w:tblPr>
        <w:tblStyle w:val="Rcsostblzat"/>
        <w:tblW w:w="10179" w:type="dxa"/>
        <w:tblLook w:val="04A0" w:firstRow="1" w:lastRow="0" w:firstColumn="1" w:lastColumn="0" w:noHBand="0" w:noVBand="1"/>
      </w:tblPr>
      <w:tblGrid>
        <w:gridCol w:w="3022"/>
        <w:gridCol w:w="3544"/>
        <w:gridCol w:w="3613"/>
      </w:tblGrid>
      <w:tr w:rsidR="00237ED8" w:rsidRPr="00704FEC" w14:paraId="4CDF8598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800057" w14:textId="5C04AD75" w:rsidR="00237ED8" w:rsidRPr="00704FEC" w:rsidRDefault="00237ED8" w:rsidP="00EB1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99D9B4" w14:textId="366DE266" w:rsidR="00237ED8" w:rsidRPr="00704FEC" w:rsidRDefault="00EB124A" w:rsidP="00EB124A">
            <w:pPr>
              <w:jc w:val="center"/>
              <w:rPr>
                <w:sz w:val="24"/>
                <w:szCs w:val="24"/>
              </w:rPr>
            </w:pPr>
            <w:r w:rsidRPr="00704FEC">
              <w:rPr>
                <w:b/>
                <w:sz w:val="24"/>
                <w:szCs w:val="24"/>
              </w:rPr>
              <w:t>Vőlegény szülei</w:t>
            </w: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41AEE7" w14:textId="2C78EECC" w:rsidR="00237ED8" w:rsidRPr="00704FEC" w:rsidRDefault="00EB124A" w:rsidP="00EB124A">
            <w:pPr>
              <w:jc w:val="center"/>
              <w:rPr>
                <w:sz w:val="24"/>
                <w:szCs w:val="24"/>
              </w:rPr>
            </w:pPr>
            <w:r w:rsidRPr="00704FEC">
              <w:rPr>
                <w:b/>
                <w:sz w:val="24"/>
                <w:szCs w:val="24"/>
              </w:rPr>
              <w:t>Menyasszony szülei</w:t>
            </w:r>
          </w:p>
        </w:tc>
      </w:tr>
      <w:tr w:rsidR="00237ED8" w:rsidRPr="00704FEC" w14:paraId="4A574A4C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150278" w14:textId="77777777" w:rsidR="00237ED8" w:rsidRPr="00704FEC" w:rsidRDefault="00000000">
            <w:pPr>
              <w:rPr>
                <w:b/>
                <w:bCs/>
                <w:sz w:val="24"/>
                <w:szCs w:val="24"/>
                <w:u w:val="single"/>
              </w:rPr>
            </w:pPr>
            <w:r w:rsidRPr="00704FEC">
              <w:rPr>
                <w:b/>
                <w:bCs/>
                <w:sz w:val="24"/>
                <w:szCs w:val="24"/>
                <w:u w:val="single"/>
              </w:rPr>
              <w:t>Apa neve: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0C7ECC" w14:textId="66CA936F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6943B4" w14:textId="0486E86A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357467" w:rsidRPr="00704FEC" w14:paraId="44EB2056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764FC1" w14:textId="5ABC13EC" w:rsidR="00357467" w:rsidRPr="00704FEC" w:rsidRDefault="00357467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 xml:space="preserve">Apa születési neve (ha </w:t>
            </w:r>
            <w:r w:rsidR="00EB124A" w:rsidRPr="00704FEC">
              <w:rPr>
                <w:sz w:val="24"/>
                <w:szCs w:val="24"/>
              </w:rPr>
              <w:t>más</w:t>
            </w:r>
            <w:r w:rsidRPr="00704FEC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DE6F70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65EABD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</w:tr>
      <w:tr w:rsidR="00237ED8" w:rsidRPr="00704FEC" w14:paraId="688FE7FF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CA33D5" w14:textId="77777777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Apa születési helye, ideje: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332D47" w14:textId="468ECAE0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5CA76D" w14:textId="6F09DF32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1466B9AB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C414F3" w14:textId="1244EEAD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 xml:space="preserve">Apa vallása 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649D05" w14:textId="68C4699D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E8B4A3" w14:textId="52148DF7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357467" w:rsidRPr="00704FEC" w14:paraId="6F562A13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D09DAC" w14:textId="690D1389" w:rsidR="00357467" w:rsidRPr="00704FEC" w:rsidRDefault="00357467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Apa foglalkozása: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3DB444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3953F1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</w:tr>
      <w:tr w:rsidR="00237ED8" w:rsidRPr="00704FEC" w14:paraId="5C3CA415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ED908A" w14:textId="77777777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Apa lakcíme: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CED98D" w14:textId="79972614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7C9A6A" w14:textId="34FCAEF3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1B9132CF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6F8FB9" w14:textId="73AF3BF8" w:rsidR="00237ED8" w:rsidRPr="00704FEC" w:rsidRDefault="00000000">
            <w:pPr>
              <w:rPr>
                <w:b/>
                <w:bCs/>
                <w:sz w:val="24"/>
                <w:szCs w:val="24"/>
                <w:u w:val="single"/>
              </w:rPr>
            </w:pPr>
            <w:r w:rsidRPr="00704FEC">
              <w:rPr>
                <w:b/>
                <w:bCs/>
                <w:sz w:val="24"/>
                <w:szCs w:val="24"/>
                <w:u w:val="single"/>
              </w:rPr>
              <w:t>Anya neve</w:t>
            </w:r>
            <w:r w:rsidR="00357467" w:rsidRPr="00704FEC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E97ABB" w14:textId="5CD0764B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163F90" w14:textId="4457092A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357467" w:rsidRPr="00704FEC" w14:paraId="061A2C4E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B9877A" w14:textId="249C8C69" w:rsidR="00357467" w:rsidRPr="00704FEC" w:rsidRDefault="00357467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Anya lánykori neve: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8F2DAF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D86EAA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</w:tr>
      <w:tr w:rsidR="00357467" w:rsidRPr="00704FEC" w14:paraId="3A6CF4FA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F6B6D3" w14:textId="05DA8BA7" w:rsidR="00357467" w:rsidRPr="00704FEC" w:rsidRDefault="00357467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Anya születési helye, ideje: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D07E70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8F7AF6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</w:tr>
      <w:tr w:rsidR="00237ED8" w:rsidRPr="00704FEC" w14:paraId="7D898817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56EB38" w14:textId="5B68FA73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Anya vallása: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8A89C7" w14:textId="5A077C01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D4673D" w14:textId="6C2D13D8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357467" w:rsidRPr="00704FEC" w14:paraId="4DF415B8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E352E6" w14:textId="32D974F7" w:rsidR="00357467" w:rsidRPr="00704FEC" w:rsidRDefault="00357467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Anya foglalkozása: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F0163A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916C4A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</w:tr>
      <w:tr w:rsidR="00357467" w:rsidRPr="00704FEC" w14:paraId="113830B1" w14:textId="77777777" w:rsidTr="004A05FE">
        <w:trPr>
          <w:trHeight w:val="260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4068D7" w14:textId="4E687D82" w:rsidR="00357467" w:rsidRPr="00704FEC" w:rsidRDefault="00357467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Anya lakcíme (ha más):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02CD0E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8180D4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</w:tr>
    </w:tbl>
    <w:p w14:paraId="2036E101" w14:textId="02B89181" w:rsidR="00237ED8" w:rsidRPr="00704FEC" w:rsidRDefault="00000000" w:rsidP="00357467">
      <w:pPr>
        <w:spacing w:before="120" w:after="40"/>
        <w:jc w:val="center"/>
        <w:rPr>
          <w:sz w:val="32"/>
          <w:szCs w:val="32"/>
        </w:rPr>
      </w:pPr>
      <w:r w:rsidRPr="00704FEC">
        <w:rPr>
          <w:b/>
          <w:sz w:val="32"/>
          <w:szCs w:val="32"/>
        </w:rPr>
        <w:t>Tanúk</w:t>
      </w:r>
      <w:r w:rsidR="00357467" w:rsidRPr="00704FEC">
        <w:rPr>
          <w:b/>
          <w:sz w:val="32"/>
          <w:szCs w:val="32"/>
        </w:rPr>
        <w:t xml:space="preserve"> adatai</w:t>
      </w:r>
    </w:p>
    <w:tbl>
      <w:tblPr>
        <w:tblStyle w:val="Rcsostblzat"/>
        <w:tblW w:w="10176" w:type="dxa"/>
        <w:tblLook w:val="04A0" w:firstRow="1" w:lastRow="0" w:firstColumn="1" w:lastColumn="0" w:noHBand="0" w:noVBand="1"/>
      </w:tblPr>
      <w:tblGrid>
        <w:gridCol w:w="3022"/>
        <w:gridCol w:w="3544"/>
        <w:gridCol w:w="3610"/>
      </w:tblGrid>
      <w:tr w:rsidR="00237ED8" w:rsidRPr="00704FEC" w14:paraId="3DC0F061" w14:textId="77777777" w:rsidTr="004A05FE">
        <w:trPr>
          <w:trHeight w:val="249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62A692" w14:textId="065DEAC8" w:rsidR="00237ED8" w:rsidRPr="00704FEC" w:rsidRDefault="00237ED8" w:rsidP="00EB1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9D2C9F" w14:textId="77777777" w:rsidR="00237ED8" w:rsidRPr="00704FEC" w:rsidRDefault="00000000" w:rsidP="00EB124A">
            <w:pPr>
              <w:jc w:val="center"/>
              <w:rPr>
                <w:sz w:val="24"/>
                <w:szCs w:val="24"/>
              </w:rPr>
            </w:pPr>
            <w:r w:rsidRPr="00704FEC">
              <w:rPr>
                <w:b/>
                <w:sz w:val="24"/>
                <w:szCs w:val="24"/>
              </w:rPr>
              <w:t>Tanú 1</w:t>
            </w:r>
          </w:p>
        </w:tc>
        <w:tc>
          <w:tcPr>
            <w:tcW w:w="3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C593B9" w14:textId="77777777" w:rsidR="00237ED8" w:rsidRPr="00704FEC" w:rsidRDefault="00000000" w:rsidP="00EB124A">
            <w:pPr>
              <w:jc w:val="center"/>
              <w:rPr>
                <w:sz w:val="24"/>
                <w:szCs w:val="24"/>
              </w:rPr>
            </w:pPr>
            <w:r w:rsidRPr="00704FEC">
              <w:rPr>
                <w:b/>
                <w:sz w:val="24"/>
                <w:szCs w:val="24"/>
              </w:rPr>
              <w:t>Tanú 2</w:t>
            </w:r>
          </w:p>
        </w:tc>
      </w:tr>
      <w:tr w:rsidR="00237ED8" w:rsidRPr="00704FEC" w14:paraId="3FEEBFE5" w14:textId="77777777" w:rsidTr="004A05FE">
        <w:trPr>
          <w:trHeight w:val="249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D2A0B7" w14:textId="77777777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b/>
                <w:bCs/>
                <w:sz w:val="24"/>
                <w:szCs w:val="24"/>
                <w:u w:val="single"/>
              </w:rPr>
              <w:t>Neve</w:t>
            </w:r>
            <w:r w:rsidRPr="00704FEC"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6C6067" w14:textId="2BE5051F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BB13AD" w14:textId="0C0253B3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357467" w:rsidRPr="00704FEC" w14:paraId="0C737BAE" w14:textId="77777777" w:rsidTr="004A05FE">
        <w:trPr>
          <w:trHeight w:val="249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0853E3" w14:textId="42B64D91" w:rsidR="00357467" w:rsidRPr="00704FEC" w:rsidRDefault="00357467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Lánykori/Születési neve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8700CF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  <w:tc>
          <w:tcPr>
            <w:tcW w:w="3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36DAC5" w14:textId="77777777" w:rsidR="00357467" w:rsidRPr="00704FEC" w:rsidRDefault="00357467">
            <w:pPr>
              <w:rPr>
                <w:sz w:val="24"/>
                <w:szCs w:val="24"/>
              </w:rPr>
            </w:pPr>
          </w:p>
        </w:tc>
      </w:tr>
      <w:tr w:rsidR="00237ED8" w:rsidRPr="00704FEC" w14:paraId="32BE5A21" w14:textId="77777777" w:rsidTr="004A05FE">
        <w:trPr>
          <w:trHeight w:val="249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448B2F" w14:textId="77777777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Születési helye, ideje: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9C5F7D" w14:textId="5051C0E9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084150" w14:textId="6B627E0A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5EB1785A" w14:textId="77777777" w:rsidTr="004A05FE">
        <w:trPr>
          <w:trHeight w:val="249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946314" w14:textId="77777777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Vallása: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A9CDDC" w14:textId="3C8A25D7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4B315D" w14:textId="1ADA8BA4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1116C640" w14:textId="77777777" w:rsidTr="004A05FE">
        <w:trPr>
          <w:trHeight w:val="249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62FE0B" w14:textId="77777777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Foglalkozása: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B8D4AC" w14:textId="4D2BC095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C39ACE" w14:textId="22880233" w:rsidR="00237ED8" w:rsidRPr="00704FEC" w:rsidRDefault="00237ED8">
            <w:pPr>
              <w:rPr>
                <w:sz w:val="24"/>
                <w:szCs w:val="24"/>
              </w:rPr>
            </w:pPr>
          </w:p>
        </w:tc>
      </w:tr>
      <w:tr w:rsidR="00237ED8" w:rsidRPr="00704FEC" w14:paraId="1DD6D8BB" w14:textId="77777777" w:rsidTr="004A05FE">
        <w:trPr>
          <w:trHeight w:val="249"/>
        </w:trPr>
        <w:tc>
          <w:tcPr>
            <w:tcW w:w="302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C050EE" w14:textId="77777777" w:rsidR="00237ED8" w:rsidRPr="00704FEC" w:rsidRDefault="00000000">
            <w:pPr>
              <w:rPr>
                <w:sz w:val="24"/>
                <w:szCs w:val="24"/>
              </w:rPr>
            </w:pPr>
            <w:r w:rsidRPr="00704FEC">
              <w:rPr>
                <w:sz w:val="24"/>
                <w:szCs w:val="24"/>
              </w:rPr>
              <w:t>Lakcíme:</w:t>
            </w:r>
          </w:p>
        </w:tc>
        <w:tc>
          <w:tcPr>
            <w:tcW w:w="354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ED7F78" w14:textId="56C931D9" w:rsidR="00237ED8" w:rsidRPr="00704FEC" w:rsidRDefault="00237ED8">
            <w:pPr>
              <w:rPr>
                <w:sz w:val="24"/>
                <w:szCs w:val="24"/>
              </w:rPr>
            </w:pPr>
          </w:p>
        </w:tc>
        <w:tc>
          <w:tcPr>
            <w:tcW w:w="3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400398" w14:textId="7F8A2B11" w:rsidR="00237ED8" w:rsidRPr="00704FEC" w:rsidRDefault="00237ED8">
            <w:pPr>
              <w:rPr>
                <w:sz w:val="24"/>
                <w:szCs w:val="24"/>
              </w:rPr>
            </w:pPr>
          </w:p>
        </w:tc>
      </w:tr>
    </w:tbl>
    <w:p w14:paraId="4ACB5BF9" w14:textId="0E724BD6" w:rsidR="000316E6" w:rsidRPr="00704FEC" w:rsidRDefault="000316E6" w:rsidP="000316E6">
      <w:pPr>
        <w:rPr>
          <w:sz w:val="24"/>
          <w:szCs w:val="28"/>
        </w:rPr>
      </w:pPr>
      <w:r w:rsidRPr="00704FEC">
        <w:rPr>
          <w:b/>
          <w:bCs/>
          <w:sz w:val="24"/>
          <w:szCs w:val="28"/>
          <w:u w:val="single"/>
        </w:rPr>
        <w:t>GDPR / adatkezelés:</w:t>
      </w:r>
      <w:r w:rsidRPr="00704FEC">
        <w:rPr>
          <w:sz w:val="24"/>
          <w:szCs w:val="28"/>
        </w:rPr>
        <w:t xml:space="preserve"> Nyilatkozom, hogy az egyházközség adatkezelési tájékoztatóját (GDPR) megismertem / megismerhetővé tették számomra, és tudomásul veszem, hogy személyes adataimat </w:t>
      </w:r>
      <w:proofErr w:type="gramStart"/>
      <w:r w:rsidRPr="00704FEC">
        <w:rPr>
          <w:sz w:val="24"/>
          <w:szCs w:val="28"/>
        </w:rPr>
        <w:t>a</w:t>
      </w:r>
      <w:proofErr w:type="gramEnd"/>
      <w:r w:rsidRPr="00704FEC">
        <w:rPr>
          <w:sz w:val="24"/>
          <w:szCs w:val="28"/>
        </w:rPr>
        <w:t xml:space="preserve"> </w:t>
      </w:r>
      <w:r w:rsidR="00B9049F" w:rsidRPr="00704FEC">
        <w:rPr>
          <w:sz w:val="24"/>
          <w:szCs w:val="28"/>
        </w:rPr>
        <w:t>esküvővel</w:t>
      </w:r>
      <w:r w:rsidRPr="00704FEC">
        <w:rPr>
          <w:sz w:val="24"/>
          <w:szCs w:val="28"/>
        </w:rPr>
        <w:t xml:space="preserve"> összefüggő nyilvántartás, kapcsolattartás és lelkipásztori gondozás céljából kezeli:</w:t>
      </w:r>
    </w:p>
    <w:tbl>
      <w:tblPr>
        <w:tblW w:w="11330" w:type="dxa"/>
        <w:jc w:val="center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7"/>
        <w:gridCol w:w="3138"/>
        <w:gridCol w:w="1471"/>
        <w:gridCol w:w="1695"/>
        <w:gridCol w:w="3154"/>
        <w:gridCol w:w="12"/>
      </w:tblGrid>
      <w:tr w:rsidR="000316E6" w:rsidRPr="00704FEC" w14:paraId="109386CE" w14:textId="77777777" w:rsidTr="002025D0">
        <w:trPr>
          <w:gridAfter w:val="1"/>
          <w:wAfter w:w="12" w:type="dxa"/>
          <w:trHeight w:hRule="exact" w:val="529"/>
          <w:jc w:val="center"/>
        </w:trPr>
        <w:tc>
          <w:tcPr>
            <w:tcW w:w="1860" w:type="dxa"/>
            <w:gridSpan w:val="2"/>
            <w:shd w:val="clear" w:color="auto" w:fill="EDEDED"/>
            <w:vAlign w:val="center"/>
          </w:tcPr>
          <w:p w14:paraId="76943E17" w14:textId="77777777" w:rsidR="000316E6" w:rsidRPr="00704FEC" w:rsidRDefault="000316E6" w:rsidP="006F6165">
            <w:pPr>
              <w:rPr>
                <w:sz w:val="24"/>
                <w:szCs w:val="28"/>
              </w:rPr>
            </w:pPr>
            <w:r w:rsidRPr="00704FEC">
              <w:rPr>
                <w:b/>
                <w:sz w:val="24"/>
                <w:szCs w:val="28"/>
              </w:rPr>
              <w:t>Hozzájárulás:</w:t>
            </w:r>
          </w:p>
        </w:tc>
        <w:tc>
          <w:tcPr>
            <w:tcW w:w="4609" w:type="dxa"/>
            <w:gridSpan w:val="2"/>
            <w:vAlign w:val="center"/>
          </w:tcPr>
          <w:p w14:paraId="301EE201" w14:textId="7F488295" w:rsidR="000316E6" w:rsidRPr="00704FEC" w:rsidRDefault="000316E6" w:rsidP="006F6165">
            <w:pPr>
              <w:rPr>
                <w:sz w:val="24"/>
                <w:szCs w:val="28"/>
              </w:rPr>
            </w:pPr>
            <w:r w:rsidRPr="00704FEC">
              <w:rPr>
                <w:b/>
                <w:bCs/>
                <w:sz w:val="24"/>
                <w:szCs w:val="28"/>
                <w:u w:val="single"/>
              </w:rPr>
              <w:t>Vőlegény</w:t>
            </w:r>
            <w:r w:rsidRPr="00704FEC">
              <w:rPr>
                <w:sz w:val="24"/>
                <w:szCs w:val="28"/>
              </w:rPr>
              <w:t xml:space="preserve">: □ Igen </w:t>
            </w:r>
            <w:r w:rsidR="00AB0485" w:rsidRPr="00704FEC">
              <w:rPr>
                <w:sz w:val="24"/>
                <w:szCs w:val="28"/>
              </w:rPr>
              <w:t>(</w:t>
            </w:r>
            <w:r w:rsidRPr="00704FEC">
              <w:rPr>
                <w:sz w:val="24"/>
                <w:szCs w:val="28"/>
              </w:rPr>
              <w:t>Aláírás: ___</w:t>
            </w:r>
            <w:r w:rsidR="00AB0485" w:rsidRPr="00704FEC">
              <w:rPr>
                <w:sz w:val="24"/>
                <w:szCs w:val="28"/>
              </w:rPr>
              <w:t>_</w:t>
            </w:r>
            <w:r w:rsidRPr="00704FEC">
              <w:rPr>
                <w:sz w:val="24"/>
                <w:szCs w:val="28"/>
              </w:rPr>
              <w:t>_________</w:t>
            </w:r>
            <w:r w:rsidR="00AB0485" w:rsidRPr="00704FEC">
              <w:rPr>
                <w:sz w:val="24"/>
                <w:szCs w:val="28"/>
              </w:rPr>
              <w:t>)</w:t>
            </w:r>
          </w:p>
        </w:tc>
        <w:tc>
          <w:tcPr>
            <w:tcW w:w="4849" w:type="dxa"/>
            <w:gridSpan w:val="2"/>
            <w:vAlign w:val="center"/>
          </w:tcPr>
          <w:p w14:paraId="2BD11EB3" w14:textId="42735018" w:rsidR="000316E6" w:rsidRPr="00704FEC" w:rsidRDefault="000316E6" w:rsidP="006F6165">
            <w:pPr>
              <w:rPr>
                <w:sz w:val="24"/>
                <w:szCs w:val="28"/>
              </w:rPr>
            </w:pPr>
            <w:r w:rsidRPr="00704FEC">
              <w:rPr>
                <w:b/>
                <w:bCs/>
                <w:sz w:val="24"/>
                <w:szCs w:val="28"/>
                <w:u w:val="single"/>
              </w:rPr>
              <w:t>Menyasszony</w:t>
            </w:r>
            <w:r w:rsidRPr="00704FEC">
              <w:rPr>
                <w:sz w:val="24"/>
                <w:szCs w:val="28"/>
              </w:rPr>
              <w:t xml:space="preserve">: □ Igen </w:t>
            </w:r>
            <w:r w:rsidR="00AB0485" w:rsidRPr="00704FEC">
              <w:rPr>
                <w:sz w:val="24"/>
                <w:szCs w:val="28"/>
              </w:rPr>
              <w:t>(</w:t>
            </w:r>
            <w:r w:rsidRPr="00704FEC">
              <w:rPr>
                <w:sz w:val="24"/>
                <w:szCs w:val="28"/>
              </w:rPr>
              <w:t>Aláírás: __</w:t>
            </w:r>
            <w:r w:rsidR="00AB0485" w:rsidRPr="00704FEC">
              <w:rPr>
                <w:sz w:val="24"/>
                <w:szCs w:val="28"/>
              </w:rPr>
              <w:t>_</w:t>
            </w:r>
            <w:r w:rsidRPr="00704FEC">
              <w:rPr>
                <w:sz w:val="24"/>
                <w:szCs w:val="28"/>
              </w:rPr>
              <w:t>________</w:t>
            </w:r>
            <w:r w:rsidR="00AB0485" w:rsidRPr="00704FEC">
              <w:rPr>
                <w:sz w:val="24"/>
                <w:szCs w:val="28"/>
              </w:rPr>
              <w:t>)</w:t>
            </w:r>
          </w:p>
        </w:tc>
      </w:tr>
      <w:tr w:rsidR="002025D0" w:rsidRPr="00704FEC" w14:paraId="66AFA323" w14:textId="77777777" w:rsidTr="002025D0">
        <w:trPr>
          <w:trHeight w:hRule="exact" w:val="357"/>
          <w:jc w:val="center"/>
        </w:trPr>
        <w:tc>
          <w:tcPr>
            <w:tcW w:w="1833" w:type="dxa"/>
            <w:vAlign w:val="center"/>
          </w:tcPr>
          <w:p w14:paraId="5D357B05" w14:textId="0430C143" w:rsidR="002025D0" w:rsidRPr="00704FEC" w:rsidRDefault="002025D0" w:rsidP="006F6165">
            <w:pPr>
              <w:rPr>
                <w:b/>
                <w:bCs/>
                <w:sz w:val="24"/>
                <w:szCs w:val="28"/>
                <w:u w:val="single"/>
              </w:rPr>
            </w:pPr>
            <w:r w:rsidRPr="00704FEC">
              <w:rPr>
                <w:b/>
                <w:bCs/>
                <w:sz w:val="24"/>
                <w:szCs w:val="28"/>
                <w:u w:val="single"/>
              </w:rPr>
              <w:t>Jegyesoktatás</w:t>
            </w:r>
          </w:p>
        </w:tc>
        <w:tc>
          <w:tcPr>
            <w:tcW w:w="3165" w:type="dxa"/>
            <w:gridSpan w:val="2"/>
            <w:vAlign w:val="center"/>
          </w:tcPr>
          <w:p w14:paraId="16E270E1" w14:textId="0485BC59" w:rsidR="002025D0" w:rsidRPr="00704FEC" w:rsidRDefault="002025D0" w:rsidP="006F6165">
            <w:pPr>
              <w:rPr>
                <w:b/>
                <w:bCs/>
                <w:sz w:val="24"/>
                <w:szCs w:val="28"/>
                <w:u w:val="single"/>
              </w:rPr>
            </w:pPr>
            <w:r w:rsidRPr="00704FEC">
              <w:rPr>
                <w:b/>
                <w:bCs/>
                <w:sz w:val="24"/>
                <w:szCs w:val="28"/>
                <w:u w:val="single"/>
              </w:rPr>
              <w:t>1:</w:t>
            </w:r>
          </w:p>
        </w:tc>
        <w:tc>
          <w:tcPr>
            <w:tcW w:w="3166" w:type="dxa"/>
            <w:gridSpan w:val="2"/>
            <w:vAlign w:val="center"/>
          </w:tcPr>
          <w:p w14:paraId="08112EB3" w14:textId="5AFAD7F1" w:rsidR="002025D0" w:rsidRPr="00704FEC" w:rsidRDefault="002025D0" w:rsidP="006F6165">
            <w:pPr>
              <w:rPr>
                <w:b/>
                <w:bCs/>
                <w:sz w:val="24"/>
                <w:szCs w:val="28"/>
                <w:u w:val="single"/>
              </w:rPr>
            </w:pPr>
            <w:r w:rsidRPr="00704FEC">
              <w:rPr>
                <w:b/>
                <w:bCs/>
                <w:sz w:val="24"/>
                <w:szCs w:val="28"/>
                <w:u w:val="single"/>
              </w:rPr>
              <w:t>2:</w:t>
            </w:r>
          </w:p>
        </w:tc>
        <w:tc>
          <w:tcPr>
            <w:tcW w:w="3166" w:type="dxa"/>
            <w:gridSpan w:val="2"/>
            <w:vAlign w:val="center"/>
          </w:tcPr>
          <w:p w14:paraId="67BD5D42" w14:textId="4CDAEE5B" w:rsidR="002025D0" w:rsidRPr="00704FEC" w:rsidRDefault="002025D0" w:rsidP="006F6165">
            <w:pPr>
              <w:rPr>
                <w:b/>
                <w:bCs/>
                <w:sz w:val="24"/>
                <w:szCs w:val="28"/>
                <w:u w:val="single"/>
              </w:rPr>
            </w:pPr>
            <w:r w:rsidRPr="00704FEC">
              <w:rPr>
                <w:b/>
                <w:bCs/>
                <w:sz w:val="24"/>
                <w:szCs w:val="28"/>
                <w:u w:val="single"/>
              </w:rPr>
              <w:t>3:</w:t>
            </w:r>
          </w:p>
        </w:tc>
      </w:tr>
    </w:tbl>
    <w:p w14:paraId="135B199C" w14:textId="7B763FD0" w:rsidR="00237ED8" w:rsidRPr="00EB124A" w:rsidRDefault="00237ED8" w:rsidP="002025D0">
      <w:pPr>
        <w:spacing w:before="120" w:after="40"/>
        <w:rPr>
          <w:sz w:val="24"/>
          <w:szCs w:val="24"/>
        </w:rPr>
      </w:pPr>
    </w:p>
    <w:sectPr w:rsidR="00237ED8" w:rsidRPr="00EB124A" w:rsidSect="006A3765">
      <w:pgSz w:w="11906" w:h="16838"/>
      <w:pgMar w:top="142" w:right="964" w:bottom="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707769">
    <w:abstractNumId w:val="8"/>
  </w:num>
  <w:num w:numId="2" w16cid:durableId="1551573428">
    <w:abstractNumId w:val="6"/>
  </w:num>
  <w:num w:numId="3" w16cid:durableId="1431242722">
    <w:abstractNumId w:val="5"/>
  </w:num>
  <w:num w:numId="4" w16cid:durableId="1700861179">
    <w:abstractNumId w:val="4"/>
  </w:num>
  <w:num w:numId="5" w16cid:durableId="1033724184">
    <w:abstractNumId w:val="7"/>
  </w:num>
  <w:num w:numId="6" w16cid:durableId="751126731">
    <w:abstractNumId w:val="3"/>
  </w:num>
  <w:num w:numId="7" w16cid:durableId="648554594">
    <w:abstractNumId w:val="2"/>
  </w:num>
  <w:num w:numId="8" w16cid:durableId="1421173554">
    <w:abstractNumId w:val="1"/>
  </w:num>
  <w:num w:numId="9" w16cid:durableId="44296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6E6"/>
    <w:rsid w:val="00034616"/>
    <w:rsid w:val="0006063C"/>
    <w:rsid w:val="000E2B75"/>
    <w:rsid w:val="0015074B"/>
    <w:rsid w:val="002025D0"/>
    <w:rsid w:val="00206465"/>
    <w:rsid w:val="00237ED8"/>
    <w:rsid w:val="0029639D"/>
    <w:rsid w:val="00326F90"/>
    <w:rsid w:val="00357467"/>
    <w:rsid w:val="004A05FE"/>
    <w:rsid w:val="004F6361"/>
    <w:rsid w:val="00640604"/>
    <w:rsid w:val="006A3765"/>
    <w:rsid w:val="00704FEC"/>
    <w:rsid w:val="007524CA"/>
    <w:rsid w:val="007C1A99"/>
    <w:rsid w:val="007C2AAD"/>
    <w:rsid w:val="007D2D40"/>
    <w:rsid w:val="00853B50"/>
    <w:rsid w:val="0088052A"/>
    <w:rsid w:val="008B7D3D"/>
    <w:rsid w:val="00923CD6"/>
    <w:rsid w:val="00A003E3"/>
    <w:rsid w:val="00A827D6"/>
    <w:rsid w:val="00AA1D8D"/>
    <w:rsid w:val="00AB0485"/>
    <w:rsid w:val="00B47730"/>
    <w:rsid w:val="00B86834"/>
    <w:rsid w:val="00B9049F"/>
    <w:rsid w:val="00BD0E06"/>
    <w:rsid w:val="00C10427"/>
    <w:rsid w:val="00C143CA"/>
    <w:rsid w:val="00CB0664"/>
    <w:rsid w:val="00DC1B5E"/>
    <w:rsid w:val="00E073D0"/>
    <w:rsid w:val="00EB124A"/>
    <w:rsid w:val="00EB7D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D385"/>
  <w14:defaultImageDpi w14:val="300"/>
  <w15:docId w15:val="{038221B2-CD15-4187-B64B-5CBFDFDF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13</cp:revision>
  <dcterms:created xsi:type="dcterms:W3CDTF">2026-01-03T20:04:00Z</dcterms:created>
  <dcterms:modified xsi:type="dcterms:W3CDTF">2026-01-15T09:15:00Z</dcterms:modified>
  <cp:category/>
</cp:coreProperties>
</file>