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5CF6" w14:textId="3E4D2BAB" w:rsidR="00BA17D8" w:rsidRPr="00F41985" w:rsidRDefault="00F12185">
      <w:pPr>
        <w:jc w:val="center"/>
      </w:pPr>
      <w:r w:rsidRPr="00F41985">
        <w:rPr>
          <w:b/>
          <w:sz w:val="28"/>
        </w:rPr>
        <w:t xml:space="preserve">         </w:t>
      </w:r>
      <w:r w:rsidRPr="00F41985">
        <w:rPr>
          <w:b/>
          <w:sz w:val="28"/>
        </w:rPr>
        <w:tab/>
      </w:r>
      <w:r w:rsidRPr="00F41985">
        <w:rPr>
          <w:b/>
          <w:sz w:val="28"/>
        </w:rPr>
        <w:tab/>
      </w:r>
      <w:r w:rsidRPr="00F41985">
        <w:rPr>
          <w:b/>
          <w:sz w:val="28"/>
        </w:rPr>
        <w:tab/>
      </w:r>
      <w:r w:rsidRPr="00F41985">
        <w:rPr>
          <w:b/>
          <w:sz w:val="28"/>
        </w:rPr>
        <w:tab/>
        <w:t>TEMETÉS – ADATLAP                          Sorszám:</w:t>
      </w:r>
    </w:p>
    <w:p w14:paraId="2AF35569" w14:textId="77777777" w:rsidR="00BA17D8" w:rsidRPr="00F41985" w:rsidRDefault="00000000">
      <w:r w:rsidRPr="00F41985">
        <w:rPr>
          <w:sz w:val="20"/>
        </w:rPr>
        <w:t>Kérjük, a mezőket olvashatóan töltse ki.</w:t>
      </w:r>
    </w:p>
    <w:tbl>
      <w:tblPr>
        <w:tblStyle w:val="Rcsostblzat"/>
        <w:tblW w:w="105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71"/>
        <w:gridCol w:w="1407"/>
        <w:gridCol w:w="1630"/>
        <w:gridCol w:w="207"/>
        <w:gridCol w:w="1060"/>
        <w:gridCol w:w="816"/>
        <w:gridCol w:w="878"/>
        <w:gridCol w:w="99"/>
        <w:gridCol w:w="323"/>
        <w:gridCol w:w="985"/>
        <w:gridCol w:w="837"/>
        <w:gridCol w:w="1144"/>
      </w:tblGrid>
      <w:tr w:rsidR="00BA17D8" w:rsidRPr="00F41985" w14:paraId="79905519" w14:textId="77777777" w:rsidTr="00EB6F73">
        <w:trPr>
          <w:trHeight w:val="440"/>
          <w:jc w:val="center"/>
        </w:trPr>
        <w:tc>
          <w:tcPr>
            <w:tcW w:w="10557" w:type="dxa"/>
            <w:gridSpan w:val="1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0635A" w14:textId="77777777" w:rsidR="00BA17D8" w:rsidRPr="00F41985" w:rsidRDefault="00000000" w:rsidP="00EB6F73">
            <w:pPr>
              <w:spacing w:before="120" w:after="80"/>
              <w:jc w:val="center"/>
              <w:rPr>
                <w:sz w:val="24"/>
                <w:szCs w:val="24"/>
              </w:rPr>
            </w:pPr>
            <w:r w:rsidRPr="00F41985">
              <w:rPr>
                <w:b/>
                <w:sz w:val="24"/>
                <w:szCs w:val="24"/>
              </w:rPr>
              <w:t>Temetés adatai</w:t>
            </w:r>
          </w:p>
        </w:tc>
      </w:tr>
      <w:tr w:rsidR="00F12185" w:rsidRPr="00F41985" w14:paraId="139B4BA1" w14:textId="77777777" w:rsidTr="00D11F73">
        <w:trPr>
          <w:trHeight w:val="27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DA561" w14:textId="65EF3000" w:rsidR="00F12185" w:rsidRPr="00F41985" w:rsidRDefault="00F12185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F41985">
              <w:rPr>
                <w:b/>
                <w:bCs/>
                <w:sz w:val="24"/>
                <w:szCs w:val="24"/>
              </w:rPr>
              <w:t>Elhalálozás időpontja:</w:t>
            </w:r>
          </w:p>
        </w:tc>
        <w:tc>
          <w:tcPr>
            <w:tcW w:w="183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2F573" w14:textId="53470633" w:rsidR="00F12185" w:rsidRPr="00F41985" w:rsidRDefault="00F12185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Év:</w:t>
            </w:r>
          </w:p>
        </w:tc>
        <w:tc>
          <w:tcPr>
            <w:tcW w:w="2747" w:type="dxa"/>
            <w:gridSpan w:val="3"/>
            <w:vAlign w:val="center"/>
          </w:tcPr>
          <w:p w14:paraId="2ADEFA98" w14:textId="3747F223" w:rsidR="00F12185" w:rsidRPr="00F41985" w:rsidRDefault="00F12185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Hónap:</w:t>
            </w:r>
          </w:p>
        </w:tc>
        <w:tc>
          <w:tcPr>
            <w:tcW w:w="1408" w:type="dxa"/>
            <w:gridSpan w:val="3"/>
            <w:vAlign w:val="center"/>
          </w:tcPr>
          <w:p w14:paraId="02D2A2DC" w14:textId="77777777" w:rsidR="00F12185" w:rsidRPr="00F41985" w:rsidRDefault="00F12185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Nap:</w:t>
            </w:r>
          </w:p>
        </w:tc>
        <w:tc>
          <w:tcPr>
            <w:tcW w:w="1984" w:type="dxa"/>
            <w:gridSpan w:val="2"/>
            <w:vAlign w:val="center"/>
          </w:tcPr>
          <w:p w14:paraId="595E5979" w14:textId="44907702" w:rsidR="00F12185" w:rsidRPr="00F41985" w:rsidRDefault="00F12185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12185" w:rsidRPr="00F41985" w14:paraId="53E79198" w14:textId="77777777" w:rsidTr="00D11F73">
        <w:trPr>
          <w:trHeight w:val="24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1CB4" w14:textId="68C13515" w:rsidR="00F12185" w:rsidRPr="00F41985" w:rsidRDefault="00F12185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  <w:r w:rsidRPr="00F41985">
              <w:rPr>
                <w:b/>
                <w:bCs/>
                <w:sz w:val="24"/>
                <w:szCs w:val="24"/>
                <w:u w:val="single"/>
              </w:rPr>
              <w:t>Temetés időpontja:</w:t>
            </w:r>
          </w:p>
        </w:tc>
        <w:tc>
          <w:tcPr>
            <w:tcW w:w="183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6A9B0" w14:textId="7F4BE548" w:rsidR="00F12185" w:rsidRPr="00F41985" w:rsidRDefault="00F12185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  <w:r w:rsidRPr="00F41985">
              <w:rPr>
                <w:b/>
                <w:bCs/>
                <w:sz w:val="24"/>
                <w:szCs w:val="24"/>
                <w:u w:val="single"/>
              </w:rPr>
              <w:t>Év:</w:t>
            </w:r>
          </w:p>
        </w:tc>
        <w:tc>
          <w:tcPr>
            <w:tcW w:w="2747" w:type="dxa"/>
            <w:gridSpan w:val="3"/>
            <w:vAlign w:val="center"/>
          </w:tcPr>
          <w:p w14:paraId="7D289EEC" w14:textId="11D81421" w:rsidR="00F12185" w:rsidRPr="00F41985" w:rsidRDefault="00F12185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  <w:r w:rsidRPr="00F41985">
              <w:rPr>
                <w:b/>
                <w:bCs/>
                <w:sz w:val="24"/>
                <w:szCs w:val="24"/>
                <w:u w:val="single"/>
              </w:rPr>
              <w:t>Hónap:</w:t>
            </w:r>
          </w:p>
        </w:tc>
        <w:tc>
          <w:tcPr>
            <w:tcW w:w="1408" w:type="dxa"/>
            <w:gridSpan w:val="3"/>
            <w:vAlign w:val="center"/>
          </w:tcPr>
          <w:p w14:paraId="06C5C29D" w14:textId="77777777" w:rsidR="00F12185" w:rsidRPr="00F41985" w:rsidRDefault="00F12185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  <w:r w:rsidRPr="00F41985">
              <w:rPr>
                <w:b/>
                <w:bCs/>
                <w:sz w:val="24"/>
                <w:szCs w:val="24"/>
                <w:u w:val="single"/>
              </w:rPr>
              <w:t>Nap:</w:t>
            </w:r>
          </w:p>
        </w:tc>
        <w:tc>
          <w:tcPr>
            <w:tcW w:w="1984" w:type="dxa"/>
            <w:gridSpan w:val="2"/>
            <w:vAlign w:val="center"/>
          </w:tcPr>
          <w:p w14:paraId="70A70E96" w14:textId="2E353CEB" w:rsidR="00F12185" w:rsidRPr="00F41985" w:rsidRDefault="00F12185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  <w:r w:rsidRPr="00F41985">
              <w:rPr>
                <w:b/>
                <w:bCs/>
                <w:sz w:val="24"/>
                <w:szCs w:val="24"/>
                <w:u w:val="single"/>
              </w:rPr>
              <w:t>Óra:</w:t>
            </w:r>
          </w:p>
        </w:tc>
      </w:tr>
      <w:tr w:rsidR="00BA17D8" w:rsidRPr="00F41985" w14:paraId="134E4B8E" w14:textId="77777777" w:rsidTr="00D11F73">
        <w:trPr>
          <w:trHeight w:val="275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94CDB" w14:textId="77777777" w:rsidR="00BA17D8" w:rsidRPr="00F41985" w:rsidRDefault="00000000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Temető: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6931" w14:textId="77777777" w:rsidR="00BA17D8" w:rsidRPr="00F41985" w:rsidRDefault="00BA17D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54EC5" w:rsidRPr="00F41985" w14:paraId="1B72AECC" w14:textId="77777777" w:rsidTr="00A00750">
        <w:trPr>
          <w:trHeight w:val="27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53664" w14:textId="09DEF17D" w:rsidR="00F54EC5" w:rsidRPr="00F41985" w:rsidRDefault="00F54EC5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Temetés módja:</w:t>
            </w:r>
          </w:p>
        </w:tc>
        <w:tc>
          <w:tcPr>
            <w:tcW w:w="290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C4E3E" w14:textId="1852FDB9" w:rsidR="00F54EC5" w:rsidRPr="00F41985" w:rsidRDefault="00F54EC5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Urnás</w:t>
            </w:r>
          </w:p>
        </w:tc>
        <w:tc>
          <w:tcPr>
            <w:tcW w:w="5077" w:type="dxa"/>
            <w:gridSpan w:val="7"/>
            <w:vAlign w:val="center"/>
          </w:tcPr>
          <w:p w14:paraId="6BF46FD2" w14:textId="786C53A4" w:rsidR="00F54EC5" w:rsidRPr="00F41985" w:rsidRDefault="00F54EC5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Koporsós</w:t>
            </w:r>
          </w:p>
        </w:tc>
      </w:tr>
      <w:tr w:rsidR="00BA17D8" w:rsidRPr="00F41985" w14:paraId="4013A767" w14:textId="77777777" w:rsidTr="00D11F73">
        <w:trPr>
          <w:trHeight w:val="222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883FB" w14:textId="69591FB1" w:rsidR="00BA17D8" w:rsidRPr="00F41985" w:rsidRDefault="00F54EC5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Temetkezési vállalat: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BECAD" w14:textId="77777777" w:rsidR="00BA17D8" w:rsidRPr="00F41985" w:rsidRDefault="00BA17D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BA17D8" w:rsidRPr="00F41985" w14:paraId="0A10364A" w14:textId="77777777" w:rsidTr="00D11F73">
        <w:trPr>
          <w:trHeight w:val="256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9EC50" w14:textId="77777777" w:rsidR="00BA17D8" w:rsidRPr="00F41985" w:rsidRDefault="00000000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Egyházközség: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BA75C" w14:textId="77777777" w:rsidR="00BA17D8" w:rsidRPr="00F41985" w:rsidRDefault="00BA17D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BA17D8" w:rsidRPr="00F41985" w14:paraId="4B77DA06" w14:textId="77777777" w:rsidTr="00D11F73">
        <w:trPr>
          <w:trHeight w:val="290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F5B66" w14:textId="77777777" w:rsidR="00BA17D8" w:rsidRPr="00F41985" w:rsidRDefault="00000000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Lelkipásztor: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21978" w14:textId="77777777" w:rsidR="00BA17D8" w:rsidRPr="00F41985" w:rsidRDefault="00BA17D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BA17D8" w:rsidRPr="00F41985" w14:paraId="5CA3FAF8" w14:textId="77777777" w:rsidTr="00EB6F73">
        <w:trPr>
          <w:trHeight w:val="323"/>
          <w:jc w:val="center"/>
        </w:trPr>
        <w:tc>
          <w:tcPr>
            <w:tcW w:w="10557" w:type="dxa"/>
            <w:gridSpan w:val="1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3F251" w14:textId="77777777" w:rsidR="00BA17D8" w:rsidRPr="00F41985" w:rsidRDefault="00000000" w:rsidP="00EB6F73">
            <w:pPr>
              <w:spacing w:before="120" w:after="80"/>
              <w:jc w:val="center"/>
              <w:rPr>
                <w:sz w:val="24"/>
                <w:szCs w:val="24"/>
              </w:rPr>
            </w:pPr>
            <w:r w:rsidRPr="00F41985">
              <w:rPr>
                <w:b/>
                <w:sz w:val="24"/>
                <w:szCs w:val="24"/>
              </w:rPr>
              <w:t>Az elhunyt adatai</w:t>
            </w:r>
          </w:p>
        </w:tc>
      </w:tr>
      <w:tr w:rsidR="00970158" w:rsidRPr="00F41985" w14:paraId="62804541" w14:textId="77777777" w:rsidTr="00A00750">
        <w:trPr>
          <w:trHeight w:val="27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FEB5D" w14:textId="77777777" w:rsidR="00970158" w:rsidRPr="00F41985" w:rsidRDefault="00970158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  <w:r w:rsidRPr="00F41985">
              <w:rPr>
                <w:b/>
                <w:bCs/>
                <w:sz w:val="24"/>
                <w:szCs w:val="24"/>
                <w:u w:val="single"/>
              </w:rPr>
              <w:t>Név:</w:t>
            </w:r>
          </w:p>
        </w:tc>
        <w:tc>
          <w:tcPr>
            <w:tcW w:w="290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FEDEA" w14:textId="1ABABE23" w:rsidR="00970158" w:rsidRPr="00F41985" w:rsidRDefault="00970158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39B3F29C" w14:textId="77777777" w:rsidR="00970158" w:rsidRPr="00F41985" w:rsidRDefault="00970158" w:rsidP="00EB6F73">
            <w:pPr>
              <w:spacing w:before="40" w:after="40"/>
              <w:rPr>
                <w:sz w:val="24"/>
                <w:szCs w:val="24"/>
                <w:u w:val="single"/>
              </w:rPr>
            </w:pPr>
            <w:r w:rsidRPr="00F41985">
              <w:rPr>
                <w:sz w:val="24"/>
                <w:szCs w:val="24"/>
                <w:u w:val="single"/>
              </w:rPr>
              <w:t>Születési név:</w:t>
            </w:r>
          </w:p>
        </w:tc>
        <w:tc>
          <w:tcPr>
            <w:tcW w:w="3293" w:type="dxa"/>
            <w:gridSpan w:val="4"/>
            <w:vAlign w:val="center"/>
          </w:tcPr>
          <w:p w14:paraId="3E551E82" w14:textId="4FC7A93A" w:rsidR="00970158" w:rsidRPr="00F41985" w:rsidRDefault="00970158" w:rsidP="00EB6F73">
            <w:pPr>
              <w:spacing w:before="40" w:after="40"/>
              <w:rPr>
                <w:sz w:val="24"/>
                <w:szCs w:val="24"/>
                <w:u w:val="single"/>
              </w:rPr>
            </w:pPr>
          </w:p>
        </w:tc>
      </w:tr>
      <w:tr w:rsidR="002F2A34" w:rsidRPr="00F41985" w14:paraId="2C614696" w14:textId="77777777" w:rsidTr="00A00750">
        <w:trPr>
          <w:trHeight w:val="27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DBB42" w14:textId="7D700737" w:rsidR="002F2A34" w:rsidRPr="00F41985" w:rsidRDefault="002F2A34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  <w:r w:rsidRPr="00F41985">
              <w:rPr>
                <w:b/>
                <w:bCs/>
                <w:sz w:val="24"/>
                <w:szCs w:val="24"/>
                <w:u w:val="single"/>
              </w:rPr>
              <w:t>Születési helye:</w:t>
            </w:r>
          </w:p>
        </w:tc>
        <w:tc>
          <w:tcPr>
            <w:tcW w:w="290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D277E" w14:textId="77777777" w:rsidR="002F2A34" w:rsidRPr="00F41985" w:rsidRDefault="002F2A34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05" w:type="dxa"/>
            <w:vAlign w:val="center"/>
          </w:tcPr>
          <w:p w14:paraId="2060CCB1" w14:textId="74D0A469" w:rsidR="002F2A34" w:rsidRPr="00F41985" w:rsidRDefault="002F2A34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  <w:r w:rsidRPr="00F41985">
              <w:rPr>
                <w:b/>
                <w:bCs/>
                <w:sz w:val="24"/>
                <w:szCs w:val="24"/>
                <w:u w:val="single"/>
              </w:rPr>
              <w:t>Ideje:</w:t>
            </w:r>
          </w:p>
        </w:tc>
        <w:tc>
          <w:tcPr>
            <w:tcW w:w="4272" w:type="dxa"/>
            <w:gridSpan w:val="6"/>
            <w:vAlign w:val="center"/>
          </w:tcPr>
          <w:p w14:paraId="5435BB5A" w14:textId="02766E96" w:rsidR="002F2A34" w:rsidRPr="00F41985" w:rsidRDefault="002F2A34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70158" w:rsidRPr="00F41985" w14:paraId="1C7E021E" w14:textId="77777777" w:rsidTr="00A00750">
        <w:trPr>
          <w:trHeight w:val="27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DA8A2" w14:textId="77777777" w:rsidR="00970158" w:rsidRPr="00F41985" w:rsidRDefault="00970158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F41985">
              <w:rPr>
                <w:b/>
                <w:bCs/>
                <w:sz w:val="24"/>
                <w:szCs w:val="24"/>
              </w:rPr>
              <w:t>Anyja neve:</w:t>
            </w:r>
          </w:p>
        </w:tc>
        <w:tc>
          <w:tcPr>
            <w:tcW w:w="290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EED26" w14:textId="77777777" w:rsidR="00970158" w:rsidRPr="00F41985" w:rsidRDefault="00970158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2CC00AE0" w14:textId="13B95F50" w:rsidR="00970158" w:rsidRPr="00F41985" w:rsidRDefault="00970158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Lánykori név:</w:t>
            </w:r>
          </w:p>
        </w:tc>
        <w:tc>
          <w:tcPr>
            <w:tcW w:w="3293" w:type="dxa"/>
            <w:gridSpan w:val="4"/>
            <w:vAlign w:val="center"/>
          </w:tcPr>
          <w:p w14:paraId="149B14EA" w14:textId="0F7F9692" w:rsidR="00970158" w:rsidRPr="00F41985" w:rsidRDefault="0097015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BA17D8" w:rsidRPr="00F41985" w14:paraId="1121A4CA" w14:textId="77777777" w:rsidTr="00D11F73">
        <w:trPr>
          <w:trHeight w:val="27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3F9B7" w14:textId="77777777" w:rsidR="00BA17D8" w:rsidRPr="00F41985" w:rsidRDefault="00000000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F41985">
              <w:rPr>
                <w:b/>
                <w:bCs/>
                <w:sz w:val="24"/>
                <w:szCs w:val="24"/>
              </w:rPr>
              <w:t>Apja neve: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F9986" w14:textId="77777777" w:rsidR="00BA17D8" w:rsidRPr="00F41985" w:rsidRDefault="00BA17D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BA17D8" w:rsidRPr="00F41985" w14:paraId="358ECF3A" w14:textId="77777777" w:rsidTr="00D11F73">
        <w:trPr>
          <w:trHeight w:val="27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9D91" w14:textId="77777777" w:rsidR="00BA17D8" w:rsidRPr="00F41985" w:rsidRDefault="00000000" w:rsidP="00EB6F73">
            <w:pPr>
              <w:spacing w:before="40" w:after="40"/>
              <w:rPr>
                <w:b/>
                <w:bCs/>
                <w:sz w:val="24"/>
                <w:szCs w:val="24"/>
                <w:u w:val="single"/>
              </w:rPr>
            </w:pPr>
            <w:r w:rsidRPr="00F41985">
              <w:rPr>
                <w:b/>
                <w:bCs/>
                <w:sz w:val="24"/>
                <w:szCs w:val="24"/>
                <w:u w:val="single"/>
              </w:rPr>
              <w:t>Lakcíme: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8A8C2" w14:textId="77777777" w:rsidR="00BA17D8" w:rsidRPr="00F41985" w:rsidRDefault="00BA17D8" w:rsidP="00EB6F73">
            <w:pPr>
              <w:spacing w:before="40" w:after="40"/>
              <w:rPr>
                <w:sz w:val="24"/>
                <w:szCs w:val="24"/>
                <w:u w:val="single"/>
              </w:rPr>
            </w:pPr>
          </w:p>
        </w:tc>
      </w:tr>
      <w:tr w:rsidR="00BA17D8" w:rsidRPr="00F41985" w14:paraId="5E7DAD1C" w14:textId="77777777" w:rsidTr="00D11F73">
        <w:trPr>
          <w:trHeight w:val="27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0B91E" w14:textId="77777777" w:rsidR="00BA17D8" w:rsidRPr="00F41985" w:rsidRDefault="00000000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F41985">
              <w:rPr>
                <w:b/>
                <w:bCs/>
                <w:sz w:val="24"/>
                <w:szCs w:val="24"/>
              </w:rPr>
              <w:t>Házastársa neve: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A8499" w14:textId="11334988" w:rsidR="00BA17D8" w:rsidRPr="00F41985" w:rsidRDefault="00BA17D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BA17D8" w:rsidRPr="00F41985" w14:paraId="7D226DFA" w14:textId="77777777" w:rsidTr="00D11F73">
        <w:trPr>
          <w:trHeight w:val="475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E89C" w14:textId="378C3242" w:rsidR="00BA17D8" w:rsidRPr="00F41985" w:rsidRDefault="00970158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Legközelebbi élő hozzátartozó</w:t>
            </w:r>
            <w:r w:rsidR="00F31F05" w:rsidRPr="00F41985">
              <w:rPr>
                <w:sz w:val="24"/>
                <w:szCs w:val="24"/>
              </w:rPr>
              <w:t xml:space="preserve">k </w:t>
            </w:r>
            <w:r w:rsidRPr="00F41985">
              <w:rPr>
                <w:sz w:val="24"/>
                <w:szCs w:val="24"/>
              </w:rPr>
              <w:t>neve</w:t>
            </w:r>
            <w:r w:rsidR="00F31F05" w:rsidRPr="00F41985">
              <w:rPr>
                <w:sz w:val="24"/>
                <w:szCs w:val="24"/>
              </w:rPr>
              <w:t>i</w:t>
            </w:r>
            <w:r w:rsidRPr="00F41985">
              <w:rPr>
                <w:sz w:val="24"/>
                <w:szCs w:val="24"/>
              </w:rPr>
              <w:t>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66F8F" w14:textId="77777777" w:rsidR="00BA17D8" w:rsidRPr="00F41985" w:rsidRDefault="00BA17D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970158" w:rsidRPr="00F41985" w14:paraId="2902B84B" w14:textId="77777777" w:rsidTr="00D11F73">
        <w:trPr>
          <w:trHeight w:val="271"/>
          <w:jc w:val="center"/>
        </w:trPr>
        <w:tc>
          <w:tcPr>
            <w:tcW w:w="11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21665" w14:textId="77777777" w:rsidR="00970158" w:rsidRPr="00F41985" w:rsidRDefault="00970158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F41985">
              <w:rPr>
                <w:b/>
                <w:bCs/>
                <w:sz w:val="24"/>
                <w:szCs w:val="24"/>
              </w:rPr>
              <w:t>Vallása:</w:t>
            </w:r>
          </w:p>
        </w:tc>
        <w:tc>
          <w:tcPr>
            <w:tcW w:w="14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DDDF7" w14:textId="77777777" w:rsidR="00970158" w:rsidRPr="00F41985" w:rsidRDefault="00970158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739522E" w14:textId="44C2670D" w:rsidR="00970158" w:rsidRPr="00F41985" w:rsidRDefault="00970158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F41985">
              <w:rPr>
                <w:b/>
                <w:bCs/>
                <w:sz w:val="24"/>
                <w:szCs w:val="24"/>
              </w:rPr>
              <w:t>Foglalkozása:</w:t>
            </w:r>
          </w:p>
        </w:tc>
        <w:tc>
          <w:tcPr>
            <w:tcW w:w="3377" w:type="dxa"/>
            <w:gridSpan w:val="6"/>
            <w:vAlign w:val="center"/>
          </w:tcPr>
          <w:p w14:paraId="1E0FECCD" w14:textId="77777777" w:rsidR="00970158" w:rsidRPr="00F41985" w:rsidRDefault="00970158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5D127584" w14:textId="1E563B98" w:rsidR="00970158" w:rsidRPr="00F41985" w:rsidRDefault="00970158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F41985">
              <w:rPr>
                <w:b/>
                <w:bCs/>
                <w:sz w:val="24"/>
                <w:szCs w:val="24"/>
              </w:rPr>
              <w:t>Életkora:</w:t>
            </w:r>
          </w:p>
        </w:tc>
        <w:tc>
          <w:tcPr>
            <w:tcW w:w="1146" w:type="dxa"/>
            <w:vAlign w:val="center"/>
          </w:tcPr>
          <w:p w14:paraId="7881DCDB" w14:textId="038DE7AF" w:rsidR="00970158" w:rsidRPr="00F41985" w:rsidRDefault="0097015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BA17D8" w:rsidRPr="00F41985" w14:paraId="26EEF93D" w14:textId="77777777" w:rsidTr="00D11F73">
        <w:trPr>
          <w:trHeight w:val="271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F6599" w14:textId="77777777" w:rsidR="00BA17D8" w:rsidRPr="00F41985" w:rsidRDefault="00000000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F41985">
              <w:rPr>
                <w:b/>
                <w:bCs/>
                <w:sz w:val="24"/>
                <w:szCs w:val="24"/>
              </w:rPr>
              <w:t>Halálozás oka: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965B1" w14:textId="77777777" w:rsidR="00BA17D8" w:rsidRPr="00F41985" w:rsidRDefault="00BA17D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BA17D8" w:rsidRPr="00F41985" w14:paraId="0C52C40D" w14:textId="77777777" w:rsidTr="00EB6F73">
        <w:trPr>
          <w:trHeight w:val="373"/>
          <w:jc w:val="center"/>
        </w:trPr>
        <w:tc>
          <w:tcPr>
            <w:tcW w:w="10557" w:type="dxa"/>
            <w:gridSpan w:val="1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A6A74" w14:textId="732D60BF" w:rsidR="00BA17D8" w:rsidRPr="00F41985" w:rsidRDefault="00000000" w:rsidP="00EB6F73">
            <w:pPr>
              <w:spacing w:before="120" w:after="80"/>
              <w:rPr>
                <w:sz w:val="24"/>
                <w:szCs w:val="24"/>
              </w:rPr>
            </w:pPr>
            <w:r w:rsidRPr="00F41985">
              <w:rPr>
                <w:b/>
                <w:sz w:val="24"/>
                <w:szCs w:val="24"/>
              </w:rPr>
              <w:t>Megjegyzés és elérhetőség</w:t>
            </w:r>
            <w:r w:rsidR="00970158" w:rsidRPr="00F41985">
              <w:rPr>
                <w:b/>
                <w:sz w:val="24"/>
                <w:szCs w:val="24"/>
              </w:rPr>
              <w:t>ek:</w:t>
            </w:r>
          </w:p>
        </w:tc>
      </w:tr>
      <w:tr w:rsidR="00BA17D8" w:rsidRPr="00F41985" w14:paraId="433B5245" w14:textId="77777777" w:rsidTr="00D11F73">
        <w:trPr>
          <w:trHeight w:val="578"/>
          <w:jc w:val="center"/>
        </w:trPr>
        <w:tc>
          <w:tcPr>
            <w:tcW w:w="25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58A81" w14:textId="2162C757" w:rsidR="00BA17D8" w:rsidRPr="00F41985" w:rsidRDefault="00000000" w:rsidP="00EB6F7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F41985">
              <w:rPr>
                <w:b/>
                <w:bCs/>
                <w:sz w:val="24"/>
                <w:szCs w:val="24"/>
              </w:rPr>
              <w:t>Gyászoló család elérhetősége</w:t>
            </w:r>
            <w:r w:rsidR="00970158" w:rsidRPr="00F41985">
              <w:rPr>
                <w:b/>
                <w:bCs/>
                <w:sz w:val="24"/>
                <w:szCs w:val="24"/>
              </w:rPr>
              <w:t>i</w:t>
            </w:r>
            <w:r w:rsidRPr="00F4198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977" w:type="dxa"/>
            <w:gridSpan w:val="1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EF4A6" w14:textId="77777777" w:rsidR="00970158" w:rsidRPr="00F41985" w:rsidRDefault="00970158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Telefonszáma(</w:t>
            </w:r>
            <w:proofErr w:type="spellStart"/>
            <w:r w:rsidRPr="00F41985">
              <w:rPr>
                <w:sz w:val="24"/>
                <w:szCs w:val="24"/>
              </w:rPr>
              <w:t>ik</w:t>
            </w:r>
            <w:proofErr w:type="spellEnd"/>
            <w:r w:rsidRPr="00F41985">
              <w:rPr>
                <w:sz w:val="24"/>
                <w:szCs w:val="24"/>
              </w:rPr>
              <w:t xml:space="preserve">): </w:t>
            </w:r>
          </w:p>
          <w:p w14:paraId="7DB0BF49" w14:textId="38CCD6DC" w:rsidR="00970158" w:rsidRPr="00F41985" w:rsidRDefault="00970158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Lakcíme(</w:t>
            </w:r>
            <w:proofErr w:type="spellStart"/>
            <w:r w:rsidRPr="00F41985">
              <w:rPr>
                <w:sz w:val="24"/>
                <w:szCs w:val="24"/>
              </w:rPr>
              <w:t>ik</w:t>
            </w:r>
            <w:proofErr w:type="spellEnd"/>
            <w:r w:rsidRPr="00F41985">
              <w:rPr>
                <w:sz w:val="24"/>
                <w:szCs w:val="24"/>
              </w:rPr>
              <w:t xml:space="preserve">): </w:t>
            </w:r>
          </w:p>
          <w:p w14:paraId="4D6F55CC" w14:textId="285C72E7" w:rsidR="00BA17D8" w:rsidRPr="00F41985" w:rsidRDefault="00970158" w:rsidP="00EB6F73">
            <w:pPr>
              <w:spacing w:before="40" w:after="40"/>
              <w:rPr>
                <w:sz w:val="24"/>
                <w:szCs w:val="24"/>
              </w:rPr>
            </w:pPr>
            <w:r w:rsidRPr="00F41985">
              <w:rPr>
                <w:sz w:val="24"/>
                <w:szCs w:val="24"/>
              </w:rPr>
              <w:t>levelezési címe:</w:t>
            </w:r>
          </w:p>
        </w:tc>
      </w:tr>
      <w:tr w:rsidR="00970158" w:rsidRPr="00F41985" w14:paraId="0478F5A4" w14:textId="77777777" w:rsidTr="009459CF">
        <w:trPr>
          <w:trHeight w:val="1905"/>
          <w:jc w:val="center"/>
        </w:trPr>
        <w:tc>
          <w:tcPr>
            <w:tcW w:w="10557" w:type="dxa"/>
            <w:gridSpan w:val="1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B5B7" w14:textId="77777777" w:rsidR="00970158" w:rsidRPr="00F41985" w:rsidRDefault="00970158" w:rsidP="00EB6F73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60656FE1" w14:textId="77777777" w:rsidR="008828AB" w:rsidRDefault="008828AB"/>
    <w:sectPr w:rsidR="008828AB" w:rsidSect="004C3CA1">
      <w:pgSz w:w="11906" w:h="16838"/>
      <w:pgMar w:top="568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1628409">
    <w:abstractNumId w:val="8"/>
  </w:num>
  <w:num w:numId="2" w16cid:durableId="1078095015">
    <w:abstractNumId w:val="6"/>
  </w:num>
  <w:num w:numId="3" w16cid:durableId="137648049">
    <w:abstractNumId w:val="5"/>
  </w:num>
  <w:num w:numId="4" w16cid:durableId="1879706027">
    <w:abstractNumId w:val="4"/>
  </w:num>
  <w:num w:numId="5" w16cid:durableId="1565751017">
    <w:abstractNumId w:val="7"/>
  </w:num>
  <w:num w:numId="6" w16cid:durableId="1049107773">
    <w:abstractNumId w:val="3"/>
  </w:num>
  <w:num w:numId="7" w16cid:durableId="1577858911">
    <w:abstractNumId w:val="2"/>
  </w:num>
  <w:num w:numId="8" w16cid:durableId="409500381">
    <w:abstractNumId w:val="1"/>
  </w:num>
  <w:num w:numId="9" w16cid:durableId="77818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338"/>
    <w:rsid w:val="0015074B"/>
    <w:rsid w:val="0029639D"/>
    <w:rsid w:val="002F2A34"/>
    <w:rsid w:val="00326F90"/>
    <w:rsid w:val="004C1017"/>
    <w:rsid w:val="004C3CA1"/>
    <w:rsid w:val="008828AB"/>
    <w:rsid w:val="009459CF"/>
    <w:rsid w:val="00970158"/>
    <w:rsid w:val="009E4716"/>
    <w:rsid w:val="00A00750"/>
    <w:rsid w:val="00AA1D8D"/>
    <w:rsid w:val="00B47730"/>
    <w:rsid w:val="00BA17D8"/>
    <w:rsid w:val="00C50938"/>
    <w:rsid w:val="00C50B06"/>
    <w:rsid w:val="00CB0664"/>
    <w:rsid w:val="00D11F73"/>
    <w:rsid w:val="00EB6F73"/>
    <w:rsid w:val="00ED507D"/>
    <w:rsid w:val="00F12185"/>
    <w:rsid w:val="00F31F05"/>
    <w:rsid w:val="00F41985"/>
    <w:rsid w:val="00F54E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632F0"/>
  <w14:defaultImageDpi w14:val="300"/>
  <w15:docId w15:val="{EF99DC70-AA81-4431-8C2D-501E4D3E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Times New Roman" w:eastAsia="Times New Roman" w:hAnsi="Times New Roman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10</cp:revision>
  <dcterms:created xsi:type="dcterms:W3CDTF">2013-12-23T23:15:00Z</dcterms:created>
  <dcterms:modified xsi:type="dcterms:W3CDTF">2026-01-15T09:14:00Z</dcterms:modified>
  <cp:category/>
</cp:coreProperties>
</file>